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 strikes outside the groove or fusion faces to be welded are _ _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(in inches) is the test plates for a groove weld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depression at the weld toe indicating that the weld metal is below the level of the base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direction of the flow of electrons in a closed direct current welding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groove is made up of 2 plates that are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 groove weld, what is the distance between the two pieces of base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AWS  D1.1 is a _ _ _ _ _ _ _ _ _ _ Steel Welding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be adjusted on the machine for SMAW when changing electrode size?  (hint: it is not temperature)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height of the weld metal above the base plate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Runoff tabs are part of a strip of metal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increase in the dimensions of a piece of metal as it is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the molten metal sags downward and does not fill the top part of the welding joint.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2021-10-12T20:36:56Z</dcterms:created>
  <dcterms:modified xsi:type="dcterms:W3CDTF">2021-10-12T20:36:56Z</dcterms:modified>
</cp:coreProperties>
</file>