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undesirable substance in or around a weld.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groove angle is made up of two seperate _ _ _ _ _ _ _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 off tabs are part of a strip of metal known as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Weld metal extending beyond the upper and lower surfaces of the base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of the flow of electrons in a closed direct current welding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presence of gas pockets or voids in weld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intimate mixing or combining of molten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 strikes outside the groove or fusion faces to be welded are _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be adjusted on the machine when changing electrode size for SMAW? (hint: not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 in which the molten metal sags downward and does not fill the top part of the welding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a groove weld test plate in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guidelines designed to help keep students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2021-10-12T20:36:58Z</dcterms:created>
  <dcterms:modified xsi:type="dcterms:W3CDTF">2021-10-12T20:36:58Z</dcterms:modified>
</cp:coreProperties>
</file>