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p>
      <w:pPr>
        <w:pStyle w:val="Questions"/>
      </w:pPr>
      <w:r>
        <w:t xml:space="preserve">1. EELCREDOT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WDERLE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CREO CMCUIURLUR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 ONJIT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LKTEWSAE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CHIAENM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GXYNOE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CCERN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PASAML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IOITCNATCFRIE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WDLMNTEE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OITSOYRP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ORTO FCEA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EABS LMETA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electrode    </w:t>
      </w:r>
      <w:r>
        <w:t xml:space="preserve">   welder    </w:t>
      </w:r>
      <w:r>
        <w:t xml:space="preserve">   Core Curriculum    </w:t>
      </w:r>
      <w:r>
        <w:t xml:space="preserve">   T joint    </w:t>
      </w:r>
      <w:r>
        <w:t xml:space="preserve">   westlake    </w:t>
      </w:r>
      <w:r>
        <w:t xml:space="preserve">   machine    </w:t>
      </w:r>
      <w:r>
        <w:t xml:space="preserve">   Oxygen    </w:t>
      </w:r>
      <w:r>
        <w:t xml:space="preserve">   NCCER    </w:t>
      </w:r>
      <w:r>
        <w:t xml:space="preserve">   Plasma    </w:t>
      </w:r>
      <w:r>
        <w:t xml:space="preserve">   certification    </w:t>
      </w:r>
      <w:r>
        <w:t xml:space="preserve">   test    </w:t>
      </w:r>
      <w:r>
        <w:t xml:space="preserve">   weldment     </w:t>
      </w:r>
      <w:r>
        <w:t xml:space="preserve">   Porosity    </w:t>
      </w:r>
      <w:r>
        <w:t xml:space="preserve">   Root Face    </w:t>
      </w:r>
      <w:r>
        <w:t xml:space="preserve">   Base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2021-10-12T20:40:40Z</dcterms:created>
  <dcterms:modified xsi:type="dcterms:W3CDTF">2021-10-12T20:40:40Z</dcterms:modified>
</cp:coreProperties>
</file>