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Drill    </w:t>
      </w:r>
      <w:r>
        <w:t xml:space="preserve">   Brazing    </w:t>
      </w:r>
      <w:r>
        <w:t xml:space="preserve">   Galvanizing    </w:t>
      </w:r>
      <w:r>
        <w:t xml:space="preserve">   Safety shoes    </w:t>
      </w:r>
      <w:r>
        <w:t xml:space="preserve">   Goggles    </w:t>
      </w:r>
      <w:r>
        <w:t xml:space="preserve">   File    </w:t>
      </w:r>
      <w:r>
        <w:t xml:space="preserve">   Mildsteel    </w:t>
      </w:r>
      <w:r>
        <w:t xml:space="preserve">   Center punch    </w:t>
      </w:r>
      <w:r>
        <w:t xml:space="preserve">   Scriber    </w:t>
      </w:r>
      <w:r>
        <w:t xml:space="preserve">   Hacksaw    </w:t>
      </w:r>
      <w:r>
        <w:t xml:space="preserve">   Grinder    </w:t>
      </w:r>
      <w:r>
        <w:t xml:space="preserve">   Hammer    </w:t>
      </w:r>
      <w:r>
        <w:t xml:space="preserve">   Screwdriver    </w:t>
      </w:r>
      <w:r>
        <w:t xml:space="preserve">   Vice    </w:t>
      </w:r>
      <w:r>
        <w:t xml:space="preserve">   Apron    </w:t>
      </w:r>
      <w:r>
        <w:t xml:space="preserve">   Helmet    </w:t>
      </w:r>
      <w:r>
        <w:t xml:space="preserve">   Gloves    </w:t>
      </w:r>
      <w:r>
        <w:t xml:space="preserve">   Ppe    </w:t>
      </w:r>
      <w:r>
        <w:t xml:space="preserve">   Tig    </w:t>
      </w:r>
      <w:r>
        <w:t xml:space="preserve">   Mig    </w:t>
      </w:r>
      <w:r>
        <w:t xml:space="preserve">   Earth    </w:t>
      </w:r>
      <w:r>
        <w:t xml:space="preserve">   Anode    </w:t>
      </w:r>
      <w:r>
        <w:t xml:space="preserve">   Boilerschalk    </w:t>
      </w:r>
      <w:r>
        <w:t xml:space="preserve">   Leather gloves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2021-10-12T21:03:03Z</dcterms:created>
  <dcterms:modified xsi:type="dcterms:W3CDTF">2021-10-12T21:03:03Z</dcterms:modified>
</cp:coreProperties>
</file>