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7018 rod,  70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tool used to remove slag?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joint that is end to end or edge to edge,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containing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shade lens is required for SMAW?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Always, we must remove all ________ _________ before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7018 rod. 1 stands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DCEP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DCEN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SMAW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not containing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welding joint that has a piece perpendicular to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joint that meets together by a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weld done in a V groove, that must get inspected?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of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7018 rod, 8 stands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2</dc:title>
  <dcterms:created xsi:type="dcterms:W3CDTF">2021-10-12T20:36:51Z</dcterms:created>
  <dcterms:modified xsi:type="dcterms:W3CDTF">2021-10-12T20:36:51Z</dcterms:modified>
</cp:coreProperties>
</file>