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welding hood    </w:t>
      </w:r>
      <w:r>
        <w:t xml:space="preserve">   mig    </w:t>
      </w:r>
      <w:r>
        <w:t xml:space="preserve">   power supply    </w:t>
      </w:r>
      <w:r>
        <w:t xml:space="preserve">   wire brush    </w:t>
      </w:r>
      <w:r>
        <w:t xml:space="preserve">   wattage    </w:t>
      </w:r>
      <w:r>
        <w:t xml:space="preserve">   t joint    </w:t>
      </w:r>
      <w:r>
        <w:t xml:space="preserve">   wire speed    </w:t>
      </w:r>
      <w:r>
        <w:t xml:space="preserve">   travel speed    </w:t>
      </w:r>
      <w:r>
        <w:t xml:space="preserve">   puddle    </w:t>
      </w:r>
      <w:r>
        <w:t xml:space="preserve">   grove weld    </w:t>
      </w:r>
      <w:r>
        <w:t xml:space="preserve">   edge joint    </w:t>
      </w:r>
      <w:r>
        <w:t xml:space="preserve">   lap joint    </w:t>
      </w:r>
      <w:r>
        <w:t xml:space="preserve">   grinding disc    </w:t>
      </w:r>
      <w:r>
        <w:t xml:space="preserve">   electrode holder    </w:t>
      </w:r>
      <w:r>
        <w:t xml:space="preserve">   electrical    </w:t>
      </w:r>
      <w:r>
        <w:t xml:space="preserve">   voltage    </w:t>
      </w:r>
      <w:r>
        <w:t xml:space="preserve">   amperage    </w:t>
      </w:r>
      <w:r>
        <w:t xml:space="preserve">   current    </w:t>
      </w:r>
      <w:r>
        <w:t xml:space="preserve">   grounded    </w:t>
      </w:r>
      <w:r>
        <w:t xml:space="preserve">   radiatin    </w:t>
      </w:r>
      <w:r>
        <w:t xml:space="preserve">   arc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</dc:title>
  <dcterms:created xsi:type="dcterms:W3CDTF">2021-10-11T21:45:40Z</dcterms:created>
  <dcterms:modified xsi:type="dcterms:W3CDTF">2021-10-11T21:45:40Z</dcterms:modified>
</cp:coreProperties>
</file>