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Ms. Googe    </w:t>
      </w:r>
      <w:r>
        <w:t xml:space="preserve">   bevel    </w:t>
      </w:r>
      <w:r>
        <w:t xml:space="preserve">   groove    </w:t>
      </w:r>
      <w:r>
        <w:t xml:space="preserve">   electrode    </w:t>
      </w:r>
      <w:r>
        <w:t xml:space="preserve">   aceteylene    </w:t>
      </w:r>
      <w:r>
        <w:t xml:space="preserve">   cylinder    </w:t>
      </w:r>
      <w:r>
        <w:t xml:space="preserve">   tape measure    </w:t>
      </w:r>
      <w:r>
        <w:t xml:space="preserve">   grinder    </w:t>
      </w:r>
      <w:r>
        <w:t xml:space="preserve">   iron worker    </w:t>
      </w:r>
      <w:r>
        <w:t xml:space="preserve">   bandsaw    </w:t>
      </w:r>
      <w:r>
        <w:t xml:space="preserve">   forklift    </w:t>
      </w:r>
      <w:r>
        <w:t xml:space="preserve">   Machine    </w:t>
      </w:r>
      <w:r>
        <w:t xml:space="preserve">   boots    </w:t>
      </w:r>
      <w:r>
        <w:t xml:space="preserve">   Gloves    </w:t>
      </w:r>
      <w:r>
        <w:t xml:space="preserve">   Torch    </w:t>
      </w:r>
      <w:r>
        <w:t xml:space="preserve">   CWI    </w:t>
      </w:r>
      <w:r>
        <w:t xml:space="preserve">   GMAW    </w:t>
      </w:r>
      <w:r>
        <w:t xml:space="preserve">   GTAW    </w:t>
      </w:r>
      <w:r>
        <w:t xml:space="preserve">   SMAW    </w:t>
      </w:r>
      <w:r>
        <w:t xml:space="preserve">   mig    </w:t>
      </w:r>
      <w:r>
        <w:t xml:space="preserve">   tig    </w:t>
      </w:r>
      <w:r>
        <w:t xml:space="preserve">   stick    </w:t>
      </w:r>
      <w:r>
        <w:t xml:space="preserve">   stainless    </w:t>
      </w:r>
      <w:r>
        <w:t xml:space="preserve">   carbon    </w:t>
      </w:r>
      <w:r>
        <w:t xml:space="preserve">   cutting    </w:t>
      </w:r>
      <w:r>
        <w:t xml:space="preserve">   oxyfuel    </w:t>
      </w:r>
      <w:r>
        <w:t xml:space="preserve">   sparks    </w:t>
      </w:r>
      <w:r>
        <w:t xml:space="preserve">   shop    </w:t>
      </w:r>
      <w:r>
        <w:t xml:space="preserve">   knuckleheads    </w:t>
      </w:r>
      <w:r>
        <w:t xml:space="preserve">   welding helmet    </w:t>
      </w:r>
      <w:r>
        <w:t xml:space="preserve">   slag hammer    </w:t>
      </w:r>
      <w:r>
        <w:t xml:space="preserve">   position    </w:t>
      </w:r>
      <w:r>
        <w:t xml:space="preserve">   certification    </w:t>
      </w:r>
      <w:r>
        <w:t xml:space="preserve">   slag    </w:t>
      </w:r>
      <w:r>
        <w:t xml:space="preserve">   welding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2021-10-11T21:45:45Z</dcterms:created>
  <dcterms:modified xsi:type="dcterms:W3CDTF">2021-10-11T21:45:45Z</dcterms:modified>
</cp:coreProperties>
</file>