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Welding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welding rod is held in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wear this on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term for 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Protective gear for your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actual electric spark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Measures the power output of the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can remove a weld with this tool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material that is on a roll in the machine and forms the weld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hammer used by welders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bit clamps to your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gas used in Mig welding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welds without all the safety gear is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stuff you chip off a weld is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Welding</dc:title>
  <dcterms:created xsi:type="dcterms:W3CDTF">2022-08-17T21:10:01Z</dcterms:created>
  <dcterms:modified xsi:type="dcterms:W3CDTF">2022-08-17T21:10:01Z</dcterms:modified>
</cp:coreProperties>
</file>