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Embrittled    </w:t>
      </w:r>
      <w:r>
        <w:t xml:space="preserve">   High-low    </w:t>
      </w:r>
      <w:r>
        <w:t xml:space="preserve">   Washing    </w:t>
      </w:r>
      <w:r>
        <w:t xml:space="preserve">   Solenoid    </w:t>
      </w:r>
      <w:r>
        <w:t xml:space="preserve">   Load    </w:t>
      </w:r>
      <w:r>
        <w:t xml:space="preserve">   Melt-through    </w:t>
      </w:r>
      <w:r>
        <w:t xml:space="preserve">   Inclusion    </w:t>
      </w:r>
      <w:r>
        <w:t xml:space="preserve">   Discontinuity    </w:t>
      </w:r>
      <w:r>
        <w:t xml:space="preserve">   Feather    </w:t>
      </w:r>
      <w:r>
        <w:t xml:space="preserve">   Defect    </w:t>
      </w:r>
      <w:r>
        <w:t xml:space="preserve">   Soapstone    </w:t>
      </w:r>
      <w:r>
        <w:t xml:space="preserve">   Tack Weld    </w:t>
      </w:r>
      <w:r>
        <w:t xml:space="preserve">   Flux    </w:t>
      </w:r>
      <w:r>
        <w:t xml:space="preserve">   Oxide    </w:t>
      </w:r>
      <w:r>
        <w:t xml:space="preserve">   Ductile    </w:t>
      </w:r>
      <w:r>
        <w:t xml:space="preserve">   Electrode    </w:t>
      </w:r>
      <w:r>
        <w:t xml:space="preserve">   Alloy    </w:t>
      </w:r>
      <w:r>
        <w:t xml:space="preserve">   Transverse    </w:t>
      </w:r>
      <w:r>
        <w:t xml:space="preserve">   Residual Stress    </w:t>
      </w:r>
      <w:r>
        <w:t xml:space="preserve">   Polarity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2021-10-12T21:01:38Z</dcterms:created>
  <dcterms:modified xsi:type="dcterms:W3CDTF">2021-10-12T21:01:38Z</dcterms:modified>
</cp:coreProperties>
</file>