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current of controlled duration through a welding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width of the cut produced during a cutting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hammer used by welders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measurement for power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angular type of edge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joining two or more things together into 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increased frequency of incoming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thick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bent or twisted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base 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transports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is used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filler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 made to deposit a baking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opening for a weld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unmelted residue from a liquidated filler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cavity type discontinuities formed by gas entrapment during solidification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protrusion of weld metal beyond the toe, face, or root of the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power saw with a rapidly rotating toothed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 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Crossword Puzzle</dc:title>
  <dcterms:created xsi:type="dcterms:W3CDTF">2021-10-11T21:47:11Z</dcterms:created>
  <dcterms:modified xsi:type="dcterms:W3CDTF">2021-10-11T21:47:11Z</dcterms:modified>
</cp:coreProperties>
</file>