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groove angle    </w:t>
      </w:r>
      <w:r>
        <w:t xml:space="preserve">   landing     </w:t>
      </w:r>
      <w:r>
        <w:t xml:space="preserve">   root face    </w:t>
      </w:r>
      <w:r>
        <w:t xml:space="preserve">   grooved welds    </w:t>
      </w:r>
      <w:r>
        <w:t xml:space="preserve">   fillet welds     </w:t>
      </w:r>
      <w:r>
        <w:t xml:space="preserve">   welding gun    </w:t>
      </w:r>
      <w:r>
        <w:t xml:space="preserve">   drive rolls    </w:t>
      </w:r>
      <w:r>
        <w:t xml:space="preserve">   wire spool     </w:t>
      </w:r>
      <w:r>
        <w:t xml:space="preserve">   spray pulsed     </w:t>
      </w:r>
      <w:r>
        <w:t xml:space="preserve">   spray transfer    </w:t>
      </w:r>
      <w:r>
        <w:t xml:space="preserve">   short circuit    </w:t>
      </w:r>
      <w:r>
        <w:t xml:space="preserve">   globular    </w:t>
      </w:r>
      <w:r>
        <w:t xml:space="preserve">   alternatingcurrent    </w:t>
      </w:r>
      <w:r>
        <w:t xml:space="preserve">   DCEN    </w:t>
      </w:r>
      <w:r>
        <w:t xml:space="preserve">   DCEP    </w:t>
      </w:r>
      <w:r>
        <w:t xml:space="preserve">   amperage    </w:t>
      </w:r>
      <w:r>
        <w:t xml:space="preserve">   voltage    </w:t>
      </w:r>
      <w:r>
        <w:t xml:space="preserve">   ground clamp    </w:t>
      </w:r>
      <w:r>
        <w:t xml:space="preserve">   welding lead    </w:t>
      </w:r>
      <w:r>
        <w:t xml:space="preserve">   orbital welding     </w:t>
      </w:r>
      <w:r>
        <w:t xml:space="preserve">   SMAW    </w:t>
      </w:r>
      <w:r>
        <w:t xml:space="preserve">   GTAW    </w:t>
      </w:r>
      <w:r>
        <w:t xml:space="preserve">   GMAW    </w:t>
      </w:r>
      <w:r>
        <w:t xml:space="preserve">   subarcwelding    </w:t>
      </w:r>
      <w:r>
        <w:t xml:space="preserve">   underwaterwelding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Industry</dc:title>
  <dcterms:created xsi:type="dcterms:W3CDTF">2021-10-11T21:45:48Z</dcterms:created>
  <dcterms:modified xsi:type="dcterms:W3CDTF">2021-10-11T21:45:48Z</dcterms:modified>
</cp:coreProperties>
</file>