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Welding Puzzle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basemetal    </w:t>
      </w:r>
      <w:r>
        <w:t xml:space="preserve">   ampere    </w:t>
      </w:r>
      <w:r>
        <w:t xml:space="preserve">   prototype    </w:t>
      </w:r>
      <w:r>
        <w:t xml:space="preserve">   plasma    </w:t>
      </w:r>
      <w:r>
        <w:t xml:space="preserve">   fusionwelding    </w:t>
      </w:r>
      <w:r>
        <w:t xml:space="preserve">   TIG    </w:t>
      </w:r>
      <w:r>
        <w:t xml:space="preserve">   GMAW    </w:t>
      </w:r>
      <w:r>
        <w:t xml:space="preserve">   SMAW    </w:t>
      </w:r>
      <w:r>
        <w:t xml:space="preserve">   safetydatasheets    </w:t>
      </w:r>
      <w:r>
        <w:t xml:space="preserve">   OSHA    </w:t>
      </w:r>
      <w:r>
        <w:t xml:space="preserve">   housekeeping    </w:t>
      </w:r>
      <w:r>
        <w:t xml:space="preserve">   hotworkpermit    </w:t>
      </w:r>
      <w:r>
        <w:t xml:space="preserve">   hotwork    </w:t>
      </w:r>
      <w:r>
        <w:t xml:space="preserve">   hazardouswaste    </w:t>
      </w:r>
      <w:r>
        <w:t xml:space="preserve">   fire watch    </w:t>
      </w:r>
      <w:r>
        <w:t xml:space="preserve">   combustables    </w:t>
      </w:r>
      <w:r>
        <w:t xml:space="preserve">   AWS    </w:t>
      </w:r>
      <w:r>
        <w:t xml:space="preserve">   ANSI    </w:t>
      </w:r>
      <w:r>
        <w:t xml:space="preserve">   arcflash    </w:t>
      </w:r>
      <w:r>
        <w:t xml:space="preserve">   entrepreneur    </w:t>
      </w:r>
      <w:r>
        <w:t xml:space="preserve">   trait    </w:t>
      </w:r>
      <w:r>
        <w:t xml:space="preserve">   teamwork    </w:t>
      </w:r>
      <w:r>
        <w:t xml:space="preserve">   resume    </w:t>
      </w:r>
      <w:r>
        <w:t xml:space="preserve">   reference    </w:t>
      </w:r>
      <w:r>
        <w:t xml:space="preserve">   leadership    </w:t>
      </w:r>
      <w:r>
        <w:t xml:space="preserve">   job    </w:t>
      </w:r>
      <w:r>
        <w:t xml:space="preserve">   interview    </w:t>
      </w:r>
      <w:r>
        <w:t xml:space="preserve">   integrity    </w:t>
      </w:r>
      <w:r>
        <w:t xml:space="preserve">   goal    </w:t>
      </w:r>
      <w:r>
        <w:t xml:space="preserve">   ethicalbehavior    </w:t>
      </w:r>
      <w:r>
        <w:t xml:space="preserve">   career    </w:t>
      </w:r>
      <w:r>
        <w:t xml:space="preserve">   aptitude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Welding Puzzle #1</dc:title>
  <dcterms:created xsi:type="dcterms:W3CDTF">2021-10-11T21:47:21Z</dcterms:created>
  <dcterms:modified xsi:type="dcterms:W3CDTF">2021-10-11T21:47:21Z</dcterms:modified>
</cp:coreProperties>
</file>