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 horseplay    </w:t>
      </w:r>
      <w:r>
        <w:t xml:space="preserve">   respect    </w:t>
      </w:r>
      <w:r>
        <w:t xml:space="preserve">   fire resistant    </w:t>
      </w:r>
      <w:r>
        <w:t xml:space="preserve">   combustible metals    </w:t>
      </w:r>
      <w:r>
        <w:t xml:space="preserve">   electrical equipment    </w:t>
      </w:r>
      <w:r>
        <w:t xml:space="preserve">   flammable gas    </w:t>
      </w:r>
      <w:r>
        <w:t xml:space="preserve">   ordinary combustible    </w:t>
      </w:r>
      <w:r>
        <w:t xml:space="preserve">   red    </w:t>
      </w:r>
      <w:r>
        <w:t xml:space="preserve">   yellow    </w:t>
      </w:r>
      <w:r>
        <w:t xml:space="preserve">   orange    </w:t>
      </w:r>
      <w:r>
        <w:t xml:space="preserve">   green    </w:t>
      </w:r>
      <w:r>
        <w:t xml:space="preserve">   fall    </w:t>
      </w:r>
      <w:r>
        <w:t xml:space="preserve">   slip    </w:t>
      </w:r>
      <w:r>
        <w:t xml:space="preserve">   injury    </w:t>
      </w:r>
      <w:r>
        <w:t xml:space="preserve">   osha    </w:t>
      </w:r>
      <w:r>
        <w:t xml:space="preserve">   ppe    </w:t>
      </w:r>
      <w:r>
        <w:t xml:space="preserve">   emergency    </w:t>
      </w:r>
      <w:r>
        <w:t xml:space="preserve">   danger    </w:t>
      </w:r>
      <w:r>
        <w:t xml:space="preserve">   clean    </w:t>
      </w:r>
      <w:r>
        <w:t xml:space="preserve">   personal safety    </w:t>
      </w:r>
      <w:r>
        <w:t xml:space="preserve">   welding    </w:t>
      </w:r>
      <w:r>
        <w:t xml:space="preserve">   leather shoes    </w:t>
      </w:r>
      <w:r>
        <w:t xml:space="preserve">   hood    </w:t>
      </w:r>
      <w:r>
        <w:t xml:space="preserve">   goggles    </w:t>
      </w:r>
      <w:r>
        <w:t xml:space="preserve">   leather gloves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Safety</dc:title>
  <dcterms:created xsi:type="dcterms:W3CDTF">2021-10-11T21:47:06Z</dcterms:created>
  <dcterms:modified xsi:type="dcterms:W3CDTF">2021-10-11T21:47:06Z</dcterms:modified>
</cp:coreProperties>
</file>