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lifting    </w:t>
      </w:r>
      <w:r>
        <w:t xml:space="preserve">   cylinders    </w:t>
      </w:r>
      <w:r>
        <w:t xml:space="preserve">   respirator    </w:t>
      </w:r>
      <w:r>
        <w:t xml:space="preserve">   gloves    </w:t>
      </w:r>
      <w:r>
        <w:t xml:space="preserve">   ear plugs    </w:t>
      </w:r>
      <w:r>
        <w:t xml:space="preserve">   spats    </w:t>
      </w:r>
      <w:r>
        <w:t xml:space="preserve">   leathers    </w:t>
      </w:r>
      <w:r>
        <w:t xml:space="preserve">   face shield    </w:t>
      </w:r>
      <w:r>
        <w:t xml:space="preserve">   protection    </w:t>
      </w:r>
      <w:r>
        <w:t xml:space="preserve">   accidents    </w:t>
      </w:r>
      <w:r>
        <w:t xml:space="preserve">   safety    </w:t>
      </w:r>
      <w:r>
        <w:t xml:space="preserve">   hot work    </w:t>
      </w:r>
      <w:r>
        <w:t xml:space="preserve">   gases    </w:t>
      </w:r>
      <w:r>
        <w:t xml:space="preserve">   fume plume    </w:t>
      </w:r>
      <w:r>
        <w:t xml:space="preserve">   grounded    </w:t>
      </w:r>
      <w:r>
        <w:t xml:space="preserve">   Electrical    </w:t>
      </w:r>
      <w:r>
        <w:t xml:space="preserve">   bonded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Safety</dc:title>
  <dcterms:created xsi:type="dcterms:W3CDTF">2021-10-11T21:47:36Z</dcterms:created>
  <dcterms:modified xsi:type="dcterms:W3CDTF">2021-10-11T21:47:36Z</dcterms:modified>
</cp:coreProperties>
</file>