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acetylene    </w:t>
      </w:r>
      <w:r>
        <w:t xml:space="preserve">   oxygen    </w:t>
      </w:r>
      <w:r>
        <w:t xml:space="preserve">   shield    </w:t>
      </w:r>
      <w:r>
        <w:t xml:space="preserve">   gloves    </w:t>
      </w:r>
      <w:r>
        <w:t xml:space="preserve">   ppe    </w:t>
      </w:r>
      <w:r>
        <w:t xml:space="preserve">   electrode    </w:t>
      </w:r>
      <w:r>
        <w:t xml:space="preserve">   cutting    </w:t>
      </w:r>
      <w:r>
        <w:t xml:space="preserve">   torch    </w:t>
      </w:r>
      <w:r>
        <w:t xml:space="preserve">   mig    </w:t>
      </w:r>
      <w:r>
        <w:t xml:space="preserve">   tig    </w:t>
      </w:r>
      <w:r>
        <w:t xml:space="preserve">   safety    </w:t>
      </w:r>
      <w:r>
        <w:t xml:space="preserve">   hazard    </w:t>
      </w:r>
      <w:r>
        <w:t xml:space="preserve">   regulator    </w:t>
      </w:r>
      <w:r>
        <w:t xml:space="preserve">   tank    </w:t>
      </w:r>
      <w:r>
        <w:t xml:space="preserve">   cylinder    </w:t>
      </w:r>
      <w:r>
        <w:t xml:space="preserve">   weld    </w:t>
      </w:r>
      <w:r>
        <w:t xml:space="preserve">   gas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Safety</dc:title>
  <dcterms:created xsi:type="dcterms:W3CDTF">2021-10-11T21:46:56Z</dcterms:created>
  <dcterms:modified xsi:type="dcterms:W3CDTF">2021-10-11T21:46:56Z</dcterms:modified>
</cp:coreProperties>
</file>