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Robot    </w:t>
      </w:r>
      <w:r>
        <w:t xml:space="preserve">   Cable    </w:t>
      </w:r>
      <w:r>
        <w:t xml:space="preserve">   Negative    </w:t>
      </w:r>
      <w:r>
        <w:t xml:space="preserve">   Positive    </w:t>
      </w:r>
      <w:r>
        <w:t xml:space="preserve">   Core    </w:t>
      </w:r>
      <w:r>
        <w:t xml:space="preserve">   Flux    </w:t>
      </w:r>
      <w:r>
        <w:t xml:space="preserve">   Stinger    </w:t>
      </w:r>
      <w:r>
        <w:t xml:space="preserve">   Safety Glasses    </w:t>
      </w:r>
      <w:r>
        <w:t xml:space="preserve">   Leather Jacket    </w:t>
      </w:r>
      <w:r>
        <w:t xml:space="preserve">   Tip    </w:t>
      </w:r>
      <w:r>
        <w:t xml:space="preserve">   Gas Tungsten Arc Welding    </w:t>
      </w:r>
      <w:r>
        <w:t xml:space="preserve">   Shielded Metal Arc Welding    </w:t>
      </w:r>
      <w:r>
        <w:t xml:space="preserve">   Gas Metal Arc Welding    </w:t>
      </w:r>
      <w:r>
        <w:t xml:space="preserve">   Shade    </w:t>
      </w:r>
      <w:r>
        <w:t xml:space="preserve">   Lens    </w:t>
      </w:r>
      <w:r>
        <w:t xml:space="preserve">   Welding Shield    </w:t>
      </w:r>
      <w:r>
        <w:t xml:space="preserve">   Glove    </w:t>
      </w:r>
      <w:r>
        <w:t xml:space="preserve">   Steel Tip    </w:t>
      </w:r>
      <w:r>
        <w:t xml:space="preserve">   Hose    </w:t>
      </w:r>
      <w:r>
        <w:t xml:space="preserve">   Electrode    </w:t>
      </w:r>
      <w:r>
        <w:t xml:space="preserve">   Torch    </w:t>
      </w:r>
      <w:r>
        <w:t xml:space="preserve">   Acetylene    </w:t>
      </w:r>
      <w:r>
        <w:t xml:space="preserve">   Oxygen    </w:t>
      </w:r>
      <w:r>
        <w:t xml:space="preserve">   Safety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Technology</dc:title>
  <dcterms:created xsi:type="dcterms:W3CDTF">2021-10-11T21:46:13Z</dcterms:created>
  <dcterms:modified xsi:type="dcterms:W3CDTF">2021-10-11T21:46:13Z</dcterms:modified>
</cp:coreProperties>
</file>