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melting rate    </w:t>
      </w:r>
      <w:r>
        <w:t xml:space="preserve">   flowmeter    </w:t>
      </w:r>
      <w:r>
        <w:t xml:space="preserve">   mig welding    </w:t>
      </w:r>
      <w:r>
        <w:t xml:space="preserve">   manual welding    </w:t>
      </w:r>
      <w:r>
        <w:t xml:space="preserve">   edge joint    </w:t>
      </w:r>
      <w:r>
        <w:t xml:space="preserve">   arc cutting    </w:t>
      </w:r>
      <w:r>
        <w:t xml:space="preserve">   liquidis    </w:t>
      </w:r>
      <w:r>
        <w:t xml:space="preserve">   leads    </w:t>
      </w:r>
      <w:r>
        <w:t xml:space="preserve">   bevel    </w:t>
      </w:r>
      <w:r>
        <w:t xml:space="preserve">   jig    </w:t>
      </w:r>
      <w:r>
        <w:t xml:space="preserve">   fusion    </w:t>
      </w:r>
      <w:r>
        <w:t xml:space="preserve">   cap    </w:t>
      </w:r>
      <w:r>
        <w:t xml:space="preserve">   melting point    </w:t>
      </w:r>
      <w:r>
        <w:t xml:space="preserve">   current    </w:t>
      </w:r>
      <w:r>
        <w:t xml:space="preserve">   flashburn    </w:t>
      </w:r>
      <w:r>
        <w:t xml:space="preserve">   arc    </w:t>
      </w:r>
      <w:r>
        <w:t xml:space="preserve">   busted out    </w:t>
      </w:r>
      <w:r>
        <w:t xml:space="preserve">   electrode    </w:t>
      </w:r>
      <w:r>
        <w:t xml:space="preserve">   automatic welding    </w:t>
      </w:r>
      <w:r>
        <w:t xml:space="preserve">   corner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2021-10-11T21:47:03Z</dcterms:created>
  <dcterms:modified xsi:type="dcterms:W3CDTF">2021-10-11T21:47:03Z</dcterms:modified>
</cp:coreProperties>
</file>