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Terms 2.0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metal arc welding    </w:t>
      </w:r>
      <w:r>
        <w:t xml:space="preserve">   gas welding    </w:t>
      </w:r>
      <w:r>
        <w:t xml:space="preserve">   carbon arc welding    </w:t>
      </w:r>
      <w:r>
        <w:t xml:space="preserve">   arc welding    </w:t>
      </w:r>
      <w:r>
        <w:t xml:space="preserve">   arc cutting    </w:t>
      </w:r>
      <w:r>
        <w:t xml:space="preserve">   rod    </w:t>
      </w:r>
      <w:r>
        <w:t xml:space="preserve">   nonferrous    </w:t>
      </w:r>
      <w:r>
        <w:t xml:space="preserve">   flux    </w:t>
      </w:r>
      <w:r>
        <w:t xml:space="preserve">   ferrite    </w:t>
      </w:r>
      <w:r>
        <w:t xml:space="preserve">   electrode    </w:t>
      </w:r>
      <w:r>
        <w:t xml:space="preserve">   alloy    </w:t>
      </w:r>
      <w:r>
        <w:t xml:space="preserve">   acetylene    </w:t>
      </w:r>
      <w:r>
        <w:t xml:space="preserve">   acetone    </w:t>
      </w:r>
      <w:r>
        <w:t xml:space="preserve">   torch    </w:t>
      </w:r>
      <w:r>
        <w:t xml:space="preserve">   welder certification    </w:t>
      </w:r>
      <w:r>
        <w:t xml:space="preserve">   weld    </w:t>
      </w:r>
      <w:r>
        <w:t xml:space="preserve">   tempering    </w:t>
      </w:r>
      <w:r>
        <w:t xml:space="preserve">   melting range    </w:t>
      </w:r>
      <w:r>
        <w:t xml:space="preserve">   melting point    </w:t>
      </w:r>
      <w:r>
        <w:t xml:space="preserve">   helmet    </w:t>
      </w:r>
      <w:r>
        <w:t xml:space="preserve">   goggles    </w:t>
      </w:r>
      <w:r>
        <w:t xml:space="preserve">   cutting torch    </w:t>
      </w:r>
      <w:r>
        <w:t xml:space="preserve">   bond    </w:t>
      </w:r>
      <w:r>
        <w:t xml:space="preserve">   base metal    </w:t>
      </w:r>
      <w:r>
        <w:t xml:space="preserve">   arc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Terms 2.0</dc:title>
  <dcterms:created xsi:type="dcterms:W3CDTF">2021-10-11T21:47:29Z</dcterms:created>
  <dcterms:modified xsi:type="dcterms:W3CDTF">2021-10-11T21:47:29Z</dcterms:modified>
</cp:coreProperties>
</file>