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of a metal to resist being pulled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Uneven expansion and contraction in a thin piece of metal do to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Regulates noise conservation and hearing conservation.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Threads on an acetylene hose.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separation between two members of a joint to be welded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Unit of measurement for noise.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groove melted into the base metal adjacent to the toe and not filled by weld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tendency of a material to fail after repeated stressing at the same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property that makes it possible for a material to be stamped, hammered, or rolled into thin sheets.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constant ringing in your ears from excessive noise exposure.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Threads on an oxygen hose.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of a metal to resist penetration.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junction between the face of the weld and the base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Property that enables a material to resist deformation.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brittle meal that will fracture before exhibiting and noticeable permanent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Weld joint that is used to join the edges of two members lying in the same geometric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weld that is triangular in cross section.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of a material to return to its original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file that has crisscrossed rows of the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gap left where the cutting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weld made to temporarily hold parts to be joined in proper alignment for final welding.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Proper tool to light an acetylene torch.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ability of a material to absorb a lot of energy without breaking.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 Terms</dc:title>
  <dcterms:created xsi:type="dcterms:W3CDTF">2021-10-11T21:47:34Z</dcterms:created>
  <dcterms:modified xsi:type="dcterms:W3CDTF">2021-10-11T21:47:34Z</dcterms:modified>
</cp:coreProperties>
</file>