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failing a weld test because of defects in the welds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five basic weld joints. It is when the edges of two plates butt up to each other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doing the actual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makes you sound smart when you mean the lowest temperature that steel or metal is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pressure in a SHIELDING GAS bottle can be up to 2400 lbs. per inch. The flow meter reduces this to a working pressure, usually around 20 to 25 cubic feet per hour.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burn from the radiation produced from the ULTRA VIOLET rays from the welding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cut or grinded at the edge of the work-piece to allow more penetration for a stronger weld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 the metal or steel you are working on in place as you are fabricating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electric circuit the current is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bead of a groove weld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where the metal goes from SOLIDUS to LIQUIDUS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weld made by equipment such as robots.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a "rod" in stick welding, and "wire" for Mig and Flux Cored Arc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what is between the end of the electrode and the base metal. The resistance causes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a solid steel wire rolled up on a spool and fed through a welding lead with a liner in it. Drivers push, pull or both to feed the wire through the lead to a WELDING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the rod (electrode), wire, or TIG rod is melted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edge of two plates butted up 90 degrees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 two lines from the machine to what you are welding that carry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Intersection where two different sections of PARENT METAL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done with 6010 or 6011 rod with machine turned up to "warp 10".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melting and becoming one with base metal or PARENT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Terms</dc:title>
  <dcterms:created xsi:type="dcterms:W3CDTF">2022-08-05T20:05:32Z</dcterms:created>
  <dcterms:modified xsi:type="dcterms:W3CDTF">2022-08-05T20:05:32Z</dcterms:modified>
</cp:coreProperties>
</file>