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Acetylene    </w:t>
      </w:r>
      <w:r>
        <w:t xml:space="preserve">   Alternatingcurrent    </w:t>
      </w:r>
      <w:r>
        <w:t xml:space="preserve">   Aluminum    </w:t>
      </w:r>
      <w:r>
        <w:t xml:space="preserve">   Amperage    </w:t>
      </w:r>
      <w:r>
        <w:t xml:space="preserve">   Arc    </w:t>
      </w:r>
      <w:r>
        <w:t xml:space="preserve">   Carbondioxide    </w:t>
      </w:r>
      <w:r>
        <w:t xml:space="preserve">   Chippinghammer    </w:t>
      </w:r>
      <w:r>
        <w:t xml:space="preserve">   Contacttip    </w:t>
      </w:r>
      <w:r>
        <w:t xml:space="preserve">   Cover    </w:t>
      </w:r>
      <w:r>
        <w:t xml:space="preserve">   Crater    </w:t>
      </w:r>
      <w:r>
        <w:t xml:space="preserve">   Current    </w:t>
      </w:r>
      <w:r>
        <w:t xml:space="preserve">   Cuttingtip    </w:t>
      </w:r>
      <w:r>
        <w:t xml:space="preserve">   Cylinder    </w:t>
      </w:r>
      <w:r>
        <w:t xml:space="preserve">   Directcurrent    </w:t>
      </w:r>
      <w:r>
        <w:t xml:space="preserve">   Driverolls    </w:t>
      </w:r>
      <w:r>
        <w:t xml:space="preserve">   Electrode    </w:t>
      </w:r>
      <w:r>
        <w:t xml:space="preserve">   Fcaw    </w:t>
      </w:r>
      <w:r>
        <w:t xml:space="preserve">   Flowmeter    </w:t>
      </w:r>
      <w:r>
        <w:t xml:space="preserve">   Gasdiffuser    </w:t>
      </w:r>
      <w:r>
        <w:t xml:space="preserve">   Gmaw    </w:t>
      </w:r>
      <w:r>
        <w:t xml:space="preserve">   Groundclamp    </w:t>
      </w:r>
      <w:r>
        <w:t xml:space="preserve">   Gtaw    </w:t>
      </w:r>
      <w:r>
        <w:t xml:space="preserve">   Leg    </w:t>
      </w:r>
      <w:r>
        <w:t xml:space="preserve">   Nozzle    </w:t>
      </w:r>
      <w:r>
        <w:t xml:space="preserve">   Polarity    </w:t>
      </w:r>
      <w:r>
        <w:t xml:space="preserve">   Regulator    </w:t>
      </w:r>
      <w:r>
        <w:t xml:space="preserve">   Resistance    </w:t>
      </w:r>
      <w:r>
        <w:t xml:space="preserve">   Reversepolarity    </w:t>
      </w:r>
      <w:r>
        <w:t xml:space="preserve">   Root    </w:t>
      </w:r>
      <w:r>
        <w:t xml:space="preserve">   Smaw    </w:t>
      </w:r>
      <w:r>
        <w:t xml:space="preserve">   Soapstone    </w:t>
      </w:r>
      <w:r>
        <w:t xml:space="preserve">   Straightpolarity    </w:t>
      </w:r>
      <w:r>
        <w:t xml:space="preserve">   Tapemeasure    </w:t>
      </w:r>
      <w:r>
        <w:t xml:space="preserve">   Tensilestrength    </w:t>
      </w:r>
      <w:r>
        <w:t xml:space="preserve">   Toe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 Wordsearch</dc:title>
  <dcterms:created xsi:type="dcterms:W3CDTF">2021-10-11T21:47:13Z</dcterms:created>
  <dcterms:modified xsi:type="dcterms:W3CDTF">2021-10-11T21:47:13Z</dcterms:modified>
</cp:coreProperties>
</file>