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Welding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RESPIRATOR    </w:t>
      </w:r>
      <w:r>
        <w:t xml:space="preserve">   SHIELDED METAL ARC WELDING    </w:t>
      </w:r>
      <w:r>
        <w:t xml:space="preserve">   HORIZONTAL WELD    </w:t>
      </w:r>
      <w:r>
        <w:t xml:space="preserve">   VERTICAL WELD    </w:t>
      </w:r>
      <w:r>
        <w:t xml:space="preserve">   TACK WELD    </w:t>
      </w:r>
      <w:r>
        <w:t xml:space="preserve">   OVERHEAD WELD    </w:t>
      </w:r>
      <w:r>
        <w:t xml:space="preserve">   HELMET    </w:t>
      </w:r>
      <w:r>
        <w:t xml:space="preserve">   BEVEL    </w:t>
      </w:r>
      <w:r>
        <w:t xml:space="preserve">   FILLET WELD    </w:t>
      </w:r>
      <w:r>
        <w:t xml:space="preserve">   ACETYLENE    </w:t>
      </w:r>
      <w:r>
        <w:t xml:space="preserve">   GLOVES    </w:t>
      </w:r>
      <w:r>
        <w:t xml:space="preserve">   GAS METAL ARC WELDING    </w:t>
      </w:r>
      <w:r>
        <w:t xml:space="preserve">   FUMES    </w:t>
      </w:r>
      <w:r>
        <w:t xml:space="preserve">   FLUX CORD ARC WELDING    </w:t>
      </w:r>
      <w:r>
        <w:t xml:space="preserve">   FLASHBACK    </w:t>
      </w:r>
      <w:r>
        <w:t xml:space="preserve">   FIRE WATCH    </w:t>
      </w:r>
      <w:r>
        <w:t xml:space="preserve">   ARC WELDING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 Word Search</dc:title>
  <dcterms:created xsi:type="dcterms:W3CDTF">2021-10-11T21:47:26Z</dcterms:created>
  <dcterms:modified xsi:type="dcterms:W3CDTF">2021-10-11T21:47:26Z</dcterms:modified>
</cp:coreProperties>
</file>