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tarrant    </w:t>
      </w:r>
      <w:r>
        <w:t xml:space="preserve">   betchen    </w:t>
      </w:r>
      <w:r>
        <w:t xml:space="preserve">   smith    </w:t>
      </w:r>
      <w:r>
        <w:t xml:space="preserve">   heskett    </w:t>
      </w:r>
      <w:r>
        <w:t xml:space="preserve">   tungsten    </w:t>
      </w:r>
      <w:r>
        <w:t xml:space="preserve">   safetyglasses    </w:t>
      </w:r>
      <w:r>
        <w:t xml:space="preserve">   helmet    </w:t>
      </w:r>
      <w:r>
        <w:t xml:space="preserve">   gloves    </w:t>
      </w:r>
      <w:r>
        <w:t xml:space="preserve">   ppe    </w:t>
      </w:r>
      <w:r>
        <w:t xml:space="preserve">   weldingpowersupply    </w:t>
      </w:r>
      <w:r>
        <w:t xml:space="preserve">   spotweld    </w:t>
      </w:r>
      <w:r>
        <w:t xml:space="preserve">   oxyfuel    </w:t>
      </w:r>
      <w:r>
        <w:t xml:space="preserve">   lapjoint    </w:t>
      </w:r>
      <w:r>
        <w:t xml:space="preserve">   shieldinggas    </w:t>
      </w:r>
      <w:r>
        <w:t xml:space="preserve">   inertgas    </w:t>
      </w:r>
      <w:r>
        <w:t xml:space="preserve">   fuelgasses    </w:t>
      </w:r>
      <w:r>
        <w:t xml:space="preserve">   flatweld    </w:t>
      </w:r>
      <w:r>
        <w:t xml:space="preserve">   filletweld    </w:t>
      </w:r>
      <w:r>
        <w:t xml:space="preserve">   ferrous    </w:t>
      </w:r>
      <w:r>
        <w:t xml:space="preserve">   electrodeholder    </w:t>
      </w:r>
      <w:r>
        <w:t xml:space="preserve">   electrode    </w:t>
      </w:r>
      <w:r>
        <w:t xml:space="preserve">   downhandweld    </w:t>
      </w:r>
      <w:r>
        <w:t xml:space="preserve">   directcurrent    </w:t>
      </w:r>
      <w:r>
        <w:t xml:space="preserve">   defectiveweld    </w:t>
      </w:r>
      <w:r>
        <w:t xml:space="preserve">   cylinder    </w:t>
      </w:r>
      <w:r>
        <w:t xml:space="preserve">   cutting tip    </w:t>
      </w:r>
      <w:r>
        <w:t xml:space="preserve">   Buzzbox    </w:t>
      </w:r>
      <w:r>
        <w:t xml:space="preserve">   Buttjoint    </w:t>
      </w:r>
      <w:r>
        <w:t xml:space="preserve">   Brazing    </w:t>
      </w:r>
      <w:r>
        <w:t xml:space="preserve">   Argon    </w:t>
      </w:r>
      <w:r>
        <w:t xml:space="preserve">   ArcWelding    </w:t>
      </w:r>
      <w:r>
        <w:t xml:space="preserve">   Alloy    </w:t>
      </w:r>
      <w:r>
        <w:t xml:space="preserve">   AlternatingCurrent    </w:t>
      </w:r>
      <w:r>
        <w:t xml:space="preserve">   gas    </w:t>
      </w:r>
      <w:r>
        <w:t xml:space="preserve">   acetylene    </w:t>
      </w:r>
      <w:r>
        <w:t xml:space="preserve">   abrasive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Words</dc:title>
  <dcterms:created xsi:type="dcterms:W3CDTF">2021-10-11T21:46:05Z</dcterms:created>
  <dcterms:modified xsi:type="dcterms:W3CDTF">2021-10-11T21:46:05Z</dcterms:modified>
</cp:coreProperties>
</file>