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Welding Workshop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call the red hose pipe hanging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protect your hands when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two doors that you will use to exit the workshop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protects your feet in the workshop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wear whole arc welding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protect your body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while working you can wear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extinguish fire what do we 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hanging up in the workshop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clear and clean the workshop floor</w:t>
            </w:r>
          </w:p>
        </w:tc>
      </w:tr>
    </w:tbl>
    <w:p>
      <w:pPr>
        <w:pStyle w:val="WordBankLarge"/>
      </w:pPr>
      <w:r>
        <w:t xml:space="preserve">   denim overalls     </w:t>
      </w:r>
      <w:r>
        <w:t xml:space="preserve">   leather gloves     </w:t>
      </w:r>
      <w:r>
        <w:t xml:space="preserve">   welding helmet    </w:t>
      </w:r>
      <w:r>
        <w:t xml:space="preserve">   steel capped boots     </w:t>
      </w:r>
      <w:r>
        <w:t xml:space="preserve">   clear safety glasses    </w:t>
      </w:r>
      <w:r>
        <w:t xml:space="preserve">   safety signs     </w:t>
      </w:r>
      <w:r>
        <w:t xml:space="preserve">   fire extinguisher    </w:t>
      </w:r>
      <w:r>
        <w:t xml:space="preserve">   broom    </w:t>
      </w:r>
      <w:r>
        <w:t xml:space="preserve">   exit doors    </w:t>
      </w:r>
      <w:r>
        <w:t xml:space="preserve">   fire hose reel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Welding Workshop</dc:title>
  <dcterms:created xsi:type="dcterms:W3CDTF">2021-10-11T21:47:46Z</dcterms:created>
  <dcterms:modified xsi:type="dcterms:W3CDTF">2021-10-11T21:47:46Z</dcterms:modified>
</cp:coreProperties>
</file>