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penetration    </w:t>
      </w:r>
      <w:r>
        <w:t xml:space="preserve">   lap    </w:t>
      </w:r>
      <w:r>
        <w:t xml:space="preserve">   corner    </w:t>
      </w:r>
      <w:r>
        <w:t xml:space="preserve">   edge    </w:t>
      </w:r>
      <w:r>
        <w:t xml:space="preserve">   weld pool    </w:t>
      </w:r>
      <w:r>
        <w:t xml:space="preserve">   arc    </w:t>
      </w:r>
      <w:r>
        <w:t xml:space="preserve">   contact tip    </w:t>
      </w:r>
      <w:r>
        <w:t xml:space="preserve">   horizontal    </w:t>
      </w:r>
      <w:r>
        <w:t xml:space="preserve">   flat    </w:t>
      </w:r>
      <w:r>
        <w:t xml:space="preserve">   cracks    </w:t>
      </w:r>
      <w:r>
        <w:t xml:space="preserve">   overlap    </w:t>
      </w:r>
      <w:r>
        <w:t xml:space="preserve">   profile    </w:t>
      </w:r>
      <w:r>
        <w:t xml:space="preserve">   tolerance    </w:t>
      </w:r>
      <w:r>
        <w:t xml:space="preserve">   porosity    </w:t>
      </w:r>
      <w:r>
        <w:t xml:space="preserve">   undercut    </w:t>
      </w:r>
      <w:r>
        <w:t xml:space="preserve">   vbutt    </w:t>
      </w:r>
      <w:r>
        <w:t xml:space="preserve">   fillet    </w:t>
      </w:r>
      <w:r>
        <w:t xml:space="preserve">   convex    </w:t>
      </w:r>
      <w:r>
        <w:t xml:space="preserve">   concave    </w:t>
      </w:r>
      <w:r>
        <w:t xml:space="preserve">   mitred    </w:t>
      </w:r>
      <w:r>
        <w:t xml:space="preserve">   gas shield    </w:t>
      </w:r>
      <w:r>
        <w:t xml:space="preserve">   swan neck    </w:t>
      </w:r>
      <w:r>
        <w:t xml:space="preserve">   earth clamp    </w:t>
      </w:r>
      <w:r>
        <w:t xml:space="preserve">   rollers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</dc:title>
  <dcterms:created xsi:type="dcterms:W3CDTF">2021-10-12T21:01:46Z</dcterms:created>
  <dcterms:modified xsi:type="dcterms:W3CDTF">2021-10-12T21:01:46Z</dcterms:modified>
</cp:coreProperties>
</file>