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underwater welding    </w:t>
      </w:r>
      <w:r>
        <w:t xml:space="preserve">   dcrp    </w:t>
      </w:r>
      <w:r>
        <w:t xml:space="preserve">   dcsp    </w:t>
      </w:r>
      <w:r>
        <w:t xml:space="preserve">   dc    </w:t>
      </w:r>
      <w:r>
        <w:t xml:space="preserve">   ac    </w:t>
      </w:r>
      <w:r>
        <w:t xml:space="preserve">   tee joint    </w:t>
      </w:r>
      <w:r>
        <w:t xml:space="preserve">   corner joint    </w:t>
      </w:r>
      <w:r>
        <w:t xml:space="preserve">   lap joint    </w:t>
      </w:r>
      <w:r>
        <w:t xml:space="preserve">   edge joint    </w:t>
      </w:r>
      <w:r>
        <w:t xml:space="preserve">   butt joint    </w:t>
      </w:r>
      <w:r>
        <w:t xml:space="preserve">   sub arc    </w:t>
      </w:r>
      <w:r>
        <w:t xml:space="preserve">   electrode    </w:t>
      </w:r>
      <w:r>
        <w:t xml:space="preserve">   stinger    </w:t>
      </w:r>
      <w:r>
        <w:t xml:space="preserve">   ground    </w:t>
      </w:r>
      <w:r>
        <w:t xml:space="preserve">   voltage    </w:t>
      </w:r>
      <w:r>
        <w:t xml:space="preserve">   ansi    </w:t>
      </w:r>
      <w:r>
        <w:t xml:space="preserve">   aws    </w:t>
      </w:r>
      <w:r>
        <w:t xml:space="preserve">   reverse polarity    </w:t>
      </w:r>
      <w:r>
        <w:t xml:space="preserve">   straight polarity    </w:t>
      </w:r>
      <w:r>
        <w:t xml:space="preserve">   amperage    </w:t>
      </w:r>
      <w:r>
        <w:t xml:space="preserve">   gmaw    </w:t>
      </w:r>
      <w:r>
        <w:t xml:space="preserve">   gtaw    </w:t>
      </w:r>
      <w:r>
        <w:t xml:space="preserve">   dcep    </w:t>
      </w:r>
      <w:r>
        <w:t xml:space="preserve">   dcen    </w:t>
      </w:r>
      <w:r>
        <w:t xml:space="preserve">   pulse    </w:t>
      </w:r>
      <w:r>
        <w:t xml:space="preserve">   short arc    </w:t>
      </w:r>
      <w:r>
        <w:t xml:space="preserve">   spray transfer    </w:t>
      </w:r>
      <w:r>
        <w:t xml:space="preserve">   wire spool    </w:t>
      </w:r>
      <w:r>
        <w:t xml:space="preserve">   drive wheels    </w:t>
      </w:r>
      <w:r>
        <w:t xml:space="preserve">   welding gun    </w:t>
      </w:r>
      <w:r>
        <w:t xml:space="preserve">   fillet weld    </w:t>
      </w:r>
      <w:r>
        <w:t xml:space="preserve">   root    </w:t>
      </w:r>
      <w:r>
        <w:t xml:space="preserve">   angle    </w:t>
      </w:r>
      <w:r>
        <w:t xml:space="preserve">   groove weld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2021-10-12T21:01:48Z</dcterms:created>
  <dcterms:modified xsi:type="dcterms:W3CDTF">2021-10-12T21:01:48Z</dcterms:modified>
</cp:coreProperties>
</file>