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flapper wheel    </w:t>
      </w:r>
      <w:r>
        <w:t xml:space="preserve">   ground rock wheel    </w:t>
      </w:r>
      <w:r>
        <w:t xml:space="preserve">   wire wheel    </w:t>
      </w:r>
      <w:r>
        <w:t xml:space="preserve">   grinder    </w:t>
      </w:r>
      <w:r>
        <w:t xml:space="preserve">   torch leads    </w:t>
      </w:r>
      <w:r>
        <w:t xml:space="preserve">   welding leads    </w:t>
      </w:r>
      <w:r>
        <w:t xml:space="preserve">   torch    </w:t>
      </w:r>
      <w:r>
        <w:t xml:space="preserve">   Acetylene    </w:t>
      </w:r>
      <w:r>
        <w:t xml:space="preserve">   oxygen    </w:t>
      </w:r>
      <w:r>
        <w:t xml:space="preserve">   stricker    </w:t>
      </w:r>
      <w:r>
        <w:t xml:space="preserve">   leather gloves    </w:t>
      </w:r>
      <w:r>
        <w:t xml:space="preserve">   welding shirt    </w:t>
      </w:r>
      <w:r>
        <w:t xml:space="preserve">   wire speed    </w:t>
      </w:r>
      <w:r>
        <w:t xml:space="preserve">   voltage    </w:t>
      </w:r>
      <w:r>
        <w:t xml:space="preserve">   chipping hammer    </w:t>
      </w:r>
      <w:r>
        <w:t xml:space="preserve">   wire brush    </w:t>
      </w:r>
      <w:r>
        <w:t xml:space="preserve">   welding cap    </w:t>
      </w:r>
      <w:r>
        <w:t xml:space="preserve">   ground clamp    </w:t>
      </w:r>
      <w:r>
        <w:t xml:space="preserve">   stinger    </w:t>
      </w:r>
      <w:r>
        <w:t xml:space="preserve">   electrode    </w:t>
      </w:r>
      <w:r>
        <w:t xml:space="preserve">   welding helmet    </w:t>
      </w:r>
      <w:r>
        <w:t xml:space="preserve">   welder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</dc:title>
  <dcterms:created xsi:type="dcterms:W3CDTF">2021-10-12T21:01:51Z</dcterms:created>
  <dcterms:modified xsi:type="dcterms:W3CDTF">2021-10-12T21:01:51Z</dcterms:modified>
</cp:coreProperties>
</file>