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melting point    </w:t>
      </w:r>
      <w:r>
        <w:t xml:space="preserve">   melting rate    </w:t>
      </w:r>
      <w:r>
        <w:t xml:space="preserve">   jig    </w:t>
      </w:r>
      <w:r>
        <w:t xml:space="preserve">   kehole    </w:t>
      </w:r>
      <w:r>
        <w:t xml:space="preserve">   inverter    </w:t>
      </w:r>
      <w:r>
        <w:t xml:space="preserve">   fuse    </w:t>
      </w:r>
      <w:r>
        <w:t xml:space="preserve">   fumes    </w:t>
      </w:r>
      <w:r>
        <w:t xml:space="preserve">   throat    </w:t>
      </w:r>
      <w:r>
        <w:t xml:space="preserve">   root    </w:t>
      </w:r>
      <w:r>
        <w:t xml:space="preserve">   toe    </w:t>
      </w:r>
      <w:r>
        <w:t xml:space="preserve">   leg    </w:t>
      </w:r>
      <w:r>
        <w:t xml:space="preserve">   face    </w:t>
      </w:r>
      <w:r>
        <w:t xml:space="preserve">   groove weld    </w:t>
      </w:r>
      <w:r>
        <w:t xml:space="preserve">   fillet weld    </w:t>
      </w:r>
      <w:r>
        <w:t xml:space="preserve">   flash burn    </w:t>
      </w:r>
      <w:r>
        <w:t xml:space="preserve">   filler metal    </w:t>
      </w:r>
      <w:r>
        <w:t xml:space="preserve">   ferrous metal    </w:t>
      </w:r>
      <w:r>
        <w:t xml:space="preserve">   edge joint    </w:t>
      </w:r>
      <w:r>
        <w:t xml:space="preserve">   duty cycle    </w:t>
      </w:r>
      <w:r>
        <w:t xml:space="preserve">   ductility    </w:t>
      </w:r>
      <w:r>
        <w:t xml:space="preserve">   direct current    </w:t>
      </w:r>
      <w:r>
        <w:t xml:space="preserve">   fusion    </w:t>
      </w:r>
      <w:r>
        <w:t xml:space="preserve">   defect    </w:t>
      </w:r>
      <w:r>
        <w:t xml:space="preserve">   cylinder    </w:t>
      </w:r>
      <w:r>
        <w:t xml:space="preserve">   current    </w:t>
      </w:r>
      <w:r>
        <w:t xml:space="preserve">   critical temperature    </w:t>
      </w:r>
      <w:r>
        <w:t xml:space="preserve">   crater    </w:t>
      </w:r>
      <w:r>
        <w:t xml:space="preserve">   crack    </w:t>
      </w:r>
      <w:r>
        <w:t xml:space="preserve">   corner joint    </w:t>
      </w:r>
      <w:r>
        <w:t xml:space="preserve">   concavity    </w:t>
      </w:r>
      <w:r>
        <w:t xml:space="preserve">   caolescence    </w:t>
      </w:r>
      <w:r>
        <w:t xml:space="preserve">   cap    </w:t>
      </w:r>
      <w:r>
        <w:t xml:space="preserve">   butt joint    </w:t>
      </w:r>
      <w:r>
        <w:t xml:space="preserve">   bead    </w:t>
      </w:r>
      <w:r>
        <w:t xml:space="preserve">   arc    </w:t>
      </w:r>
      <w:r>
        <w:t xml:space="preserve">   amperage    </w:t>
      </w:r>
      <w:r>
        <w:t xml:space="preserve">   alternating current    </w:t>
      </w:r>
      <w:r>
        <w:t xml:space="preserve">   alloy    </w:t>
      </w:r>
      <w:r>
        <w:t xml:space="preserve">   gouging    </w:t>
      </w:r>
      <w:r>
        <w:t xml:space="preserve">   arc blow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2021-10-12T21:01:54Z</dcterms:created>
  <dcterms:modified xsi:type="dcterms:W3CDTF">2021-10-12T21:01:54Z</dcterms:modified>
</cp:coreProperties>
</file>