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EdgeJoint    </w:t>
      </w:r>
      <w:r>
        <w:t xml:space="preserve">   ButtJoint    </w:t>
      </w:r>
      <w:r>
        <w:t xml:space="preserve">   Amperage    </w:t>
      </w:r>
      <w:r>
        <w:t xml:space="preserve">   BackhandWelding    </w:t>
      </w:r>
      <w:r>
        <w:t xml:space="preserve">   Blueprint    </w:t>
      </w:r>
      <w:r>
        <w:t xml:space="preserve">   Chipping    </w:t>
      </w:r>
      <w:r>
        <w:t xml:space="preserve">   Electrode    </w:t>
      </w:r>
      <w:r>
        <w:t xml:space="preserve">   Fillet    </w:t>
      </w:r>
      <w:r>
        <w:t xml:space="preserve">   Flux    </w:t>
      </w:r>
      <w:r>
        <w:t xml:space="preserve">   Flux Composition    </w:t>
      </w:r>
      <w:r>
        <w:t xml:space="preserve">   ForehandWelding    </w:t>
      </w:r>
      <w:r>
        <w:t xml:space="preserve">   Frontview    </w:t>
      </w:r>
      <w:r>
        <w:t xml:space="preserve">   Grinding    </w:t>
      </w:r>
      <w:r>
        <w:t xml:space="preserve">   Isometric View    </w:t>
      </w:r>
      <w:r>
        <w:t xml:space="preserve">   Machining    </w:t>
      </w:r>
      <w:r>
        <w:t xml:space="preserve">   OxyfuelCutting    </w:t>
      </w:r>
      <w:r>
        <w:t xml:space="preserve">   RodAngle    </w:t>
      </w:r>
      <w:r>
        <w:t xml:space="preserve">   Shielded Metal Arc Welding    </w:t>
      </w:r>
      <w:r>
        <w:t xml:space="preserve">   Shielding Gas    </w:t>
      </w:r>
      <w:r>
        <w:t xml:space="preserve">   Side View    </w:t>
      </w:r>
      <w:r>
        <w:t xml:space="preserve">   Slag    </w:t>
      </w:r>
      <w:r>
        <w:t xml:space="preserve">   StitchWelding    </w:t>
      </w:r>
      <w:r>
        <w:t xml:space="preserve">   TensileStrength    </w:t>
      </w:r>
      <w:r>
        <w:t xml:space="preserve">   TJoint    </w:t>
      </w:r>
      <w:r>
        <w:t xml:space="preserve">   Top View    </w:t>
      </w:r>
      <w:r>
        <w:t xml:space="preserve">   TravelSpeed    </w:t>
      </w:r>
      <w:r>
        <w:t xml:space="preserve">   Welding Rod    </w:t>
      </w:r>
      <w:r>
        <w:t xml:space="preserve">   WeldPosition    </w:t>
      </w:r>
      <w:r>
        <w:t xml:space="preserve">   WeldPuddle    </w:t>
      </w:r>
      <w:r>
        <w:t xml:space="preserve">   WeldSymbols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2021-10-12T21:02:23Z</dcterms:created>
  <dcterms:modified xsi:type="dcterms:W3CDTF">2021-10-12T21:02:23Z</dcterms:modified>
</cp:coreProperties>
</file>