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always be worn in the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cause temporary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welding cables must never be spliced within_________of the electrode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put out fires containing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dangerous kind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Smother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feel like sand in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redness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protection for feet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put out combustible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blistering and cracking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material for welding jackets to be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electrical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that can be felt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be worn at all times when grinding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safety</dc:title>
  <dcterms:created xsi:type="dcterms:W3CDTF">2021-10-11T21:46:30Z</dcterms:created>
  <dcterms:modified xsi:type="dcterms:W3CDTF">2021-10-11T21:46:30Z</dcterms:modified>
</cp:coreProperties>
</file>