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 </w:t>
      </w:r>
    </w:p>
    <w:p>
      <w:pPr>
        <w:pStyle w:val="Questions"/>
      </w:pPr>
      <w:r>
        <w:t xml:space="preserve">1. IGM NELGWDI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SNESPTOAO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GAS DSUERFFI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WFLO ERMTE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WMGA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CNOBAR DIEXOID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AEENYECTL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ILMUMNUA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NOAGR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DCNTCOOUR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RREUTNC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ITNCUGT TIP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ITDCER TRNUCER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OELTRECDE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ESGOGLG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ZZNELO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INAETESCRS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RVSEEER YARLOPIT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TSNNEGUT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LAGTVOE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 </dc:title>
  <dcterms:created xsi:type="dcterms:W3CDTF">2021-10-11T21:46:37Z</dcterms:created>
  <dcterms:modified xsi:type="dcterms:W3CDTF">2021-10-11T21:46:37Z</dcterms:modified>
</cp:coreProperties>
</file>