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voltage that runs along the welding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safety equipment worn to protect the welder’s eyes from harmful radiation while welding and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welding process where the filler metal is liquefied above 842 F and beneath the base metals’ solid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 of temperatures between solidus and liquidus.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 that needs to be reached to allow metal to begin to liquefy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is used to join metal to metal by using electricity to create enough heat to melt metal,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flammable and unstable liquid that is used to dissolve and stabilize acetylene.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welding process where a gas flame creates the welding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welding process where pressure is used to make a weld.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metal material that will be welded or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joining of welding metal and base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for gas welding to control the flow of gases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stony waste matter separated from metals during the smelting or refining of ore.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mixture of one or more elements with at least one being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pure form of iron that exists below the lowest critical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words</dc:title>
  <dcterms:created xsi:type="dcterms:W3CDTF">2021-10-11T21:47:24Z</dcterms:created>
  <dcterms:modified xsi:type="dcterms:W3CDTF">2021-10-11T21:47:24Z</dcterms:modified>
</cp:coreProperties>
</file>