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Welfare &amp; Media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select government ministers that meets regularly to decide major issues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 that is based on a constitution and has a queen or king as its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detailed actions to be undertaken in order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vote that has been correctly marked on a ballot paper in accordance with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paper on which a voter records her or his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votes that a Senate candidate must get to win a Senate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attempt to enlist popular and political support for some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that becomes possible because two or more parties agree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order in which voters list candidates at an election, after they have made their first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lower house of Federal Parliament, sometimes called the people’s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the number of formal votes received in an election plus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government where political power lies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each senator must win a set proportion of votes, or quota, to win a Senate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without a voting majority which relies for its survival on the support of other parties or independents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an individual or party has by holding the casting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vote by electors on a proposed change to the Australian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economic, social and environmental performance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counting system that is designed to allow the majority of Australians to have their say in an election by stating the order in which they prefer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candidate or member of parliament who is not a member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range of low-risk and high-risk financial investments; an area of government responsibility, such as health or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separate countries or states agree to join together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upper house of the Federal Parliament, sometimes called the State’s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Welfare &amp; Media Decisions</dc:title>
  <dcterms:created xsi:type="dcterms:W3CDTF">2021-10-11T21:46:46Z</dcterms:created>
  <dcterms:modified xsi:type="dcterms:W3CDTF">2021-10-11T21:46:46Z</dcterms:modified>
</cp:coreProperties>
</file>