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Welfare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care for others    </w:t>
      </w:r>
      <w:r>
        <w:t xml:space="preserve">   ask for help    </w:t>
      </w:r>
      <w:r>
        <w:t xml:space="preserve">   accept who you are    </w:t>
      </w:r>
      <w:r>
        <w:t xml:space="preserve">   Do something you are good at    </w:t>
      </w:r>
      <w:r>
        <w:t xml:space="preserve">   Keep in Touch    </w:t>
      </w:r>
      <w:r>
        <w:t xml:space="preserve">   Drink Sensibly    </w:t>
      </w:r>
      <w:r>
        <w:t xml:space="preserve">   Take a Break    </w:t>
      </w:r>
      <w:r>
        <w:t xml:space="preserve">   Eat Well    </w:t>
      </w:r>
      <w:r>
        <w:t xml:space="preserve">   Keep Active    </w:t>
      </w:r>
      <w:r>
        <w:t xml:space="preserve">   Talk about your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Welfare Word Search</dc:title>
  <dcterms:created xsi:type="dcterms:W3CDTF">2021-10-11T21:46:35Z</dcterms:created>
  <dcterms:modified xsi:type="dcterms:W3CDTF">2021-10-11T21:46:35Z</dcterms:modified>
</cp:coreProperties>
</file>