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Welkom in die badkamer... Jou foon vergeet?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Trek    </w:t>
      </w:r>
      <w:r>
        <w:t xml:space="preserve">   Handoek    </w:t>
      </w:r>
      <w:r>
        <w:t xml:space="preserve">   Seep    </w:t>
      </w:r>
      <w:r>
        <w:t xml:space="preserve">   Skoon    </w:t>
      </w:r>
      <w:r>
        <w:t xml:space="preserve">   Vuil    </w:t>
      </w:r>
      <w:r>
        <w:t xml:space="preserve">   Tande    </w:t>
      </w:r>
      <w:r>
        <w:t xml:space="preserve">   Skrop    </w:t>
      </w:r>
      <w:r>
        <w:t xml:space="preserve">   Toiletpapier    </w:t>
      </w:r>
      <w:r>
        <w:t xml:space="preserve">   Borrels    </w:t>
      </w:r>
      <w:r>
        <w:t xml:space="preserve">   Mik    </w:t>
      </w:r>
      <w:r>
        <w:t xml:space="preserve">   Stinkie    </w:t>
      </w:r>
      <w:r>
        <w:t xml:space="preserve">   Sit    </w:t>
      </w:r>
      <w:r>
        <w:t xml:space="preserve">   Tinkel    </w:t>
      </w:r>
      <w:r>
        <w:t xml:space="preserve">   Mans    </w:t>
      </w:r>
      <w:r>
        <w:t xml:space="preserve">   Bad    </w:t>
      </w:r>
      <w:r>
        <w:t xml:space="preserve">   Stort    </w:t>
      </w:r>
      <w:r>
        <w:t xml:space="preserve">   Herhaal    </w:t>
      </w:r>
      <w:r>
        <w:t xml:space="preserve">   Dames    </w:t>
      </w:r>
      <w:r>
        <w:t xml:space="preserve">   Borsel    </w:t>
      </w:r>
      <w:r>
        <w:t xml:space="preserve">   Was    </w:t>
      </w:r>
      <w:r>
        <w:t xml:space="preserve">   Badkamer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Welkom in die badkamer... Jou foon vergeet?</dc:title>
  <dcterms:created xsi:type="dcterms:W3CDTF">2021-10-11T21:47:48Z</dcterms:created>
  <dcterms:modified xsi:type="dcterms:W3CDTF">2021-10-11T21:47:48Z</dcterms:modified>
</cp:coreProperties>
</file>