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Well-Being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Breathing    </w:t>
      </w:r>
      <w:r>
        <w:t xml:space="preserve">   Calm    </w:t>
      </w:r>
      <w:r>
        <w:t xml:space="preserve">   Comfort    </w:t>
      </w:r>
      <w:r>
        <w:t xml:space="preserve">   Embrace    </w:t>
      </w:r>
      <w:r>
        <w:t xml:space="preserve">   Exercise    </w:t>
      </w:r>
      <w:r>
        <w:t xml:space="preserve">   Happiness    </w:t>
      </w:r>
      <w:r>
        <w:t xml:space="preserve">   Holiday    </w:t>
      </w:r>
      <w:r>
        <w:t xml:space="preserve">   Joy    </w:t>
      </w:r>
      <w:r>
        <w:t xml:space="preserve">   Kindness    </w:t>
      </w:r>
      <w:r>
        <w:t xml:space="preserve">   Laughing    </w:t>
      </w:r>
      <w:r>
        <w:t xml:space="preserve">   Love    </w:t>
      </w:r>
      <w:r>
        <w:t xml:space="preserve">   Meditation    </w:t>
      </w:r>
      <w:r>
        <w:t xml:space="preserve">   Mindfulness    </w:t>
      </w:r>
      <w:r>
        <w:t xml:space="preserve">   Motivation    </w:t>
      </w:r>
      <w:r>
        <w:t xml:space="preserve">   Nature    </w:t>
      </w:r>
      <w:r>
        <w:t xml:space="preserve">   Relationships    </w:t>
      </w:r>
      <w:r>
        <w:t xml:space="preserve">   Relaxing    </w:t>
      </w:r>
      <w:r>
        <w:t xml:space="preserve">   Respect    </w:t>
      </w:r>
      <w:r>
        <w:t xml:space="preserve">   Sleeping    </w:t>
      </w:r>
      <w:r>
        <w:t xml:space="preserve">   Smiling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Crossword</dc:title>
  <dcterms:created xsi:type="dcterms:W3CDTF">2021-10-11T21:47:02Z</dcterms:created>
  <dcterms:modified xsi:type="dcterms:W3CDTF">2021-10-11T21:47:02Z</dcterms:modified>
</cp:coreProperties>
</file>