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Well-Being Crossword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CAPS LOCK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Talking to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things in order (3,9)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are in now and a tub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Rosey Lee anyone? (3,2,3)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"Just got something in my eye"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Requires physical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USA is the biggest exporter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Protons charge!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large rhymes with glug (3,3)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Well-Being Crossword fun</dc:title>
  <dcterms:created xsi:type="dcterms:W3CDTF">2021-10-11T21:47:18Z</dcterms:created>
  <dcterms:modified xsi:type="dcterms:W3CDTF">2021-10-11T21:47:18Z</dcterms:modified>
</cp:coreProperties>
</file>