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Well-Being &amp; Fitness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choices we make about how we live and behave that impact on our health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Control of personal behaviour relates to which elements of health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Smoking contains what highly addictive drug.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An individual that does very little or no physical activity is said to lead what type of lifestyle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Meeting new people, performing as part of a team and a sense of belonging all benefit your .................. health.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Alcohol affects an individuals reaction time, coordination and ................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natural chemical messenger believed to regulate your mood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Eating healthy will boost an individuals .............. levels.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balanced life includes Work, Rest and..........?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ability to meet the demands of the environment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Well-Being &amp; Fitness</dc:title>
  <dcterms:created xsi:type="dcterms:W3CDTF">2021-10-11T21:45:56Z</dcterms:created>
  <dcterms:modified xsi:type="dcterms:W3CDTF">2021-10-11T21:45:56Z</dcterms:modified>
</cp:coreProperties>
</file>