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Armed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be sure of your target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pressure applied to a trigger before the firearm discharges a bullet.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Lining of the rear and front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keep the gun pointed in a safe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thing required to make an accurate shot.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Treat firearm as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 your finger straight of the trigger until you are ready to shoot.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thing required to make an accurate shot.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the mechanism that is held by the hand and orients the hand in a forward, vertical orientation.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devise on a firearm that enables the firearm to aim accurately.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rifle, pisto or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releases a spring or catch to set off a firing mechanism of the firearm.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Armed Women </dc:title>
  <dcterms:created xsi:type="dcterms:W3CDTF">2021-10-11T21:47:22Z</dcterms:created>
  <dcterms:modified xsi:type="dcterms:W3CDTF">2021-10-11T21:47:22Z</dcterms:modified>
</cp:coreProperties>
</file>