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Well Balanced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reading    </w:t>
      </w:r>
      <w:r>
        <w:t xml:space="preserve">   music    </w:t>
      </w:r>
      <w:r>
        <w:t xml:space="preserve">   caring    </w:t>
      </w:r>
      <w:r>
        <w:t xml:space="preserve">   love    </w:t>
      </w:r>
      <w:r>
        <w:t xml:space="preserve">   Learning    </w:t>
      </w:r>
      <w:r>
        <w:t xml:space="preserve">   energy    </w:t>
      </w:r>
      <w:r>
        <w:t xml:space="preserve">   healthy    </w:t>
      </w:r>
      <w:r>
        <w:t xml:space="preserve">   meditation    </w:t>
      </w:r>
      <w:r>
        <w:t xml:space="preserve">   exercise    </w:t>
      </w:r>
      <w:r>
        <w:t xml:space="preserve">   balance    </w:t>
      </w:r>
      <w:r>
        <w:t xml:space="preserve">   encouragement    </w:t>
      </w:r>
      <w:r>
        <w:t xml:space="preserve">   strong    </w:t>
      </w:r>
      <w:r>
        <w:t xml:space="preserve">   positive    </w:t>
      </w:r>
      <w:r>
        <w:t xml:space="preserve">   Joyous    </w:t>
      </w:r>
      <w:r>
        <w:t xml:space="preserve">   happy    </w:t>
      </w:r>
      <w:r>
        <w:t xml:space="preserve">   Confident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 Balanced Life</dc:title>
  <dcterms:created xsi:type="dcterms:W3CDTF">2021-10-11T21:46:41Z</dcterms:created>
  <dcterms:modified xsi:type="dcterms:W3CDTF">2021-10-11T21:46:41Z</dcterms:modified>
</cp:coreProperties>
</file>