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 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Active    </w:t>
      </w:r>
      <w:r>
        <w:t xml:space="preserve">   Care    </w:t>
      </w:r>
      <w:r>
        <w:t xml:space="preserve">   System    </w:t>
      </w:r>
      <w:r>
        <w:t xml:space="preserve">   Spiritual    </w:t>
      </w:r>
      <w:r>
        <w:t xml:space="preserve">   Gym    </w:t>
      </w:r>
      <w:r>
        <w:t xml:space="preserve">   Good    </w:t>
      </w:r>
      <w:r>
        <w:t xml:space="preserve">   Safe    </w:t>
      </w:r>
      <w:r>
        <w:t xml:space="preserve">   Joy    </w:t>
      </w:r>
      <w:r>
        <w:t xml:space="preserve">   Emotional    </w:t>
      </w:r>
      <w:r>
        <w:t xml:space="preserve">   Exercise    </w:t>
      </w:r>
      <w:r>
        <w:t xml:space="preserve">   Happy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Being</dc:title>
  <dcterms:created xsi:type="dcterms:W3CDTF">2021-10-11T21:47:11Z</dcterms:created>
  <dcterms:modified xsi:type="dcterms:W3CDTF">2021-10-11T21:47:11Z</dcterms:modified>
</cp:coreProperties>
</file>