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good to keep this up so we don't smell Personal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always try to be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all need a healthy 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need a good ........... routine so we are not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could help you in college 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we move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well being of our brain is called ...............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could we go if we need help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our mates need to talk we should make ......... for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good to 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Being</dc:title>
  <dcterms:created xsi:type="dcterms:W3CDTF">2021-10-11T21:47:27Z</dcterms:created>
  <dcterms:modified xsi:type="dcterms:W3CDTF">2021-10-11T21:47:27Z</dcterms:modified>
</cp:coreProperties>
</file>