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 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thoughtful    </w:t>
      </w:r>
      <w:r>
        <w:t xml:space="preserve">   amazing    </w:t>
      </w:r>
      <w:r>
        <w:t xml:space="preserve">   energy    </w:t>
      </w:r>
      <w:r>
        <w:t xml:space="preserve">   confident    </w:t>
      </w:r>
      <w:r>
        <w:t xml:space="preserve">   strong    </w:t>
      </w:r>
      <w:r>
        <w:t xml:space="preserve">   emotion    </w:t>
      </w:r>
      <w:r>
        <w:t xml:space="preserve">   positive    </w:t>
      </w:r>
      <w:r>
        <w:t xml:space="preserve">   teamwork    </w:t>
      </w:r>
      <w:r>
        <w:t xml:space="preserve">   grow    </w:t>
      </w:r>
      <w:r>
        <w:t xml:space="preserve">   wellbeing    </w:t>
      </w:r>
      <w:r>
        <w:t xml:space="preserve">   healthy    </w:t>
      </w:r>
      <w:r>
        <w:t xml:space="preserve">   good    </w:t>
      </w:r>
      <w:r>
        <w:t xml:space="preserve">   care    </w:t>
      </w:r>
      <w:r>
        <w:t xml:space="preserve">   adventure    </w:t>
      </w:r>
      <w:r>
        <w:t xml:space="preserve">   yet    </w:t>
      </w:r>
      <w:r>
        <w:t xml:space="preserve">   believe    </w:t>
      </w:r>
      <w:r>
        <w:t xml:space="preserve">   kind    </w:t>
      </w:r>
      <w:r>
        <w:t xml:space="preserve">   curious    </w:t>
      </w:r>
      <w:r>
        <w:t xml:space="preserve">   fun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Being Wordsearch</dc:title>
  <dcterms:created xsi:type="dcterms:W3CDTF">2021-10-11T21:47:29Z</dcterms:created>
  <dcterms:modified xsi:type="dcterms:W3CDTF">2021-10-11T21:47:29Z</dcterms:modified>
</cp:coreProperties>
</file>