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 Dressing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treasurehunt    </w:t>
      </w:r>
      <w:r>
        <w:t xml:space="preserve">   funfair    </w:t>
      </w:r>
      <w:r>
        <w:t xml:space="preserve">   rosebud    </w:t>
      </w:r>
      <w:r>
        <w:t xml:space="preserve">   crowning    </w:t>
      </w:r>
      <w:r>
        <w:t xml:space="preserve">   concert    </w:t>
      </w:r>
      <w:r>
        <w:t xml:space="preserve">   roadrace    </w:t>
      </w:r>
      <w:r>
        <w:t xml:space="preserve">   retinue    </w:t>
      </w:r>
      <w:r>
        <w:t xml:space="preserve">   band    </w:t>
      </w:r>
      <w:r>
        <w:t xml:space="preserve">   duckrace    </w:t>
      </w:r>
      <w:r>
        <w:t xml:space="preserve">   carnival    </w:t>
      </w:r>
      <w:r>
        <w:t xml:space="preserve">   waltzer    </w:t>
      </w:r>
      <w:r>
        <w:t xml:space="preserve">   festival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Dressing</dc:title>
  <dcterms:created xsi:type="dcterms:W3CDTF">2021-10-11T21:47:07Z</dcterms:created>
  <dcterms:modified xsi:type="dcterms:W3CDTF">2021-10-11T21:47:07Z</dcterms:modified>
</cp:coreProperties>
</file>