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Known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real name is Charles Lutwidge Dodgson.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first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modern nursing.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a journalist, editor, and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Published the novel "The Picture of Dorian Gray"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the fiction character of Sherlock Holmes.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known for his book "Great Expectations"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on May 24, 1819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female doctor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sisters who wrote several books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Anne Evans is known by this pen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poet who  explores the landscape of Dorset in his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born on May 29,1819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served twice as Prime minister.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the lightbulb.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Known People</dc:title>
  <dcterms:created xsi:type="dcterms:W3CDTF">2021-10-11T21:46:34Z</dcterms:created>
  <dcterms:modified xsi:type="dcterms:W3CDTF">2021-10-11T21:46:34Z</dcterms:modified>
</cp:coreProperties>
</file>