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Of Sacrifice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ballgame    </w:t>
      </w:r>
      <w:r>
        <w:t xml:space="preserve">   noble    </w:t>
      </w:r>
      <w:r>
        <w:t xml:space="preserve">   small    </w:t>
      </w:r>
      <w:r>
        <w:t xml:space="preserve">   saymal    </w:t>
      </w:r>
      <w:r>
        <w:t xml:space="preserve">   smokeshell    </w:t>
      </w:r>
      <w:r>
        <w:t xml:space="preserve">   wellofsacrifice    </w:t>
      </w:r>
      <w:r>
        <w:t xml:space="preserve">   kingflintskygod    </w:t>
      </w:r>
      <w:r>
        <w:t xml:space="preserve">   redseaturtle    </w:t>
      </w:r>
      <w:r>
        <w:t xml:space="preserve">   greatskullzero    </w:t>
      </w:r>
      <w:r>
        <w:t xml:space="preserve">   eveningstar    </w:t>
      </w:r>
      <w:r>
        <w:t xml:space="preserve">   savages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Of Sacrifice </dc:title>
  <dcterms:created xsi:type="dcterms:W3CDTF">2021-10-11T21:46:25Z</dcterms:created>
  <dcterms:modified xsi:type="dcterms:W3CDTF">2021-10-11T21:46:25Z</dcterms:modified>
</cp:coreProperties>
</file>