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Well Of Sacrifice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sacrificed with 6 sky monkey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enemies of the mayans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dead 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9-10 year old priestess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smalls new name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upper class of mayans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place eveningstar's family moves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well that eveningstar was attempted to be sacrificed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 attempted to be sacrificed in the well of sacrifice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evil man who died from a knife to the throat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savages were forced to play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 of worship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 Of Sacrifice </dc:title>
  <dcterms:created xsi:type="dcterms:W3CDTF">2021-10-11T21:46:27Z</dcterms:created>
  <dcterms:modified xsi:type="dcterms:W3CDTF">2021-10-11T21:46:27Z</dcterms:modified>
</cp:coreProperties>
</file>