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 Wishes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no hay de que    </w:t>
      </w:r>
      <w:r>
        <w:t xml:space="preserve">   de nada    </w:t>
      </w:r>
      <w:r>
        <w:t xml:space="preserve">   mil gracias    </w:t>
      </w:r>
      <w:r>
        <w:t xml:space="preserve">   muchas gracias    </w:t>
      </w:r>
      <w:r>
        <w:t xml:space="preserve">   salud    </w:t>
      </w:r>
      <w:r>
        <w:t xml:space="preserve">   que viva    </w:t>
      </w:r>
      <w:r>
        <w:t xml:space="preserve">   dia de padres    </w:t>
      </w:r>
      <w:r>
        <w:t xml:space="preserve">   dia de madres    </w:t>
      </w:r>
      <w:r>
        <w:t xml:space="preserve">   cumpleanos    </w:t>
      </w:r>
      <w:r>
        <w:t xml:space="preserve">   feliz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Wishes</dc:title>
  <dcterms:created xsi:type="dcterms:W3CDTF">2021-10-11T21:46:57Z</dcterms:created>
  <dcterms:modified xsi:type="dcterms:W3CDTF">2021-10-11T21:46:57Z</dcterms:modified>
</cp:coreProperties>
</file>