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Well Witched Summer Reading Project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was the character that read wishers' minds?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allowed Josh to see peoples' souls?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the power used to know what wishers' were thinking?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did the kids steal from the well?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did most of Ryan's dream take place?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was the character that could see other peoples' souls and the witch?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the very first wish?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was Josh sent when he got into trouble?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was the character that got away with almost everything?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was the well located?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Well Witched Summer Reading Project</dc:title>
  <dcterms:created xsi:type="dcterms:W3CDTF">2021-10-11T21:46:39Z</dcterms:created>
  <dcterms:modified xsi:type="dcterms:W3CDTF">2021-10-11T21:46:39Z</dcterms:modified>
</cp:coreProperties>
</file>