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Well 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kind    </w:t>
      </w:r>
      <w:r>
        <w:t xml:space="preserve">   positive    </w:t>
      </w:r>
      <w:r>
        <w:t xml:space="preserve">   sanitiser    </w:t>
      </w:r>
      <w:r>
        <w:t xml:space="preserve">   mental health    </w:t>
      </w:r>
      <w:r>
        <w:t xml:space="preserve">   childline    </w:t>
      </w:r>
      <w:r>
        <w:t xml:space="preserve">   lifeline    </w:t>
      </w:r>
      <w:r>
        <w:t xml:space="preserve">   alps    </w:t>
      </w:r>
      <w:r>
        <w:t xml:space="preserve">   talking    </w:t>
      </w:r>
      <w:r>
        <w:t xml:space="preserve">   happy    </w:t>
      </w:r>
      <w:r>
        <w:t xml:space="preserve">   socialising    </w:t>
      </w:r>
      <w:r>
        <w:t xml:space="preserve">   school    </w:t>
      </w:r>
      <w:r>
        <w:t xml:space="preserve">   park    </w:t>
      </w:r>
      <w:r>
        <w:t xml:space="preserve">   bowling    </w:t>
      </w:r>
      <w:r>
        <w:t xml:space="preserve">   wii sports    </w:t>
      </w:r>
      <w:r>
        <w:t xml:space="preserve">   tennis    </w:t>
      </w:r>
      <w:r>
        <w:t xml:space="preserve">   walk    </w:t>
      </w:r>
      <w:r>
        <w:t xml:space="preserve">   football    </w:t>
      </w:r>
      <w:r>
        <w:t xml:space="preserve">   dinner    </w:t>
      </w:r>
      <w:r>
        <w:t xml:space="preserve">   breakfast    </w:t>
      </w:r>
      <w:r>
        <w:t xml:space="preserve">   lunch    </w:t>
      </w:r>
      <w:r>
        <w:t xml:space="preserve">   weetabix    </w:t>
      </w:r>
      <w:r>
        <w:t xml:space="preserve">   water    </w:t>
      </w:r>
      <w:r>
        <w:t xml:space="preserve">   apples    </w:t>
      </w:r>
      <w:r>
        <w:t xml:space="preserve">   healthy    </w:t>
      </w:r>
      <w:r>
        <w:t xml:space="preserve">   bananas    </w:t>
      </w:r>
      <w:r>
        <w:t xml:space="preserve">   food    </w:t>
      </w:r>
      <w:r>
        <w:t xml:space="preserve">   exercise    </w:t>
      </w:r>
      <w:r>
        <w:t xml:space="preserve">   sleep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being</dc:title>
  <dcterms:created xsi:type="dcterms:W3CDTF">2021-10-11T21:47:31Z</dcterms:created>
  <dcterms:modified xsi:type="dcterms:W3CDTF">2021-10-11T21:47:31Z</dcterms:modified>
</cp:coreProperties>
</file>